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1F05" w14:textId="77777777" w:rsidR="00720344" w:rsidRDefault="006145C2" w:rsidP="00720344">
      <w:pPr>
        <w:jc w:val="center"/>
        <w:rPr>
          <w:rFonts w:ascii="Arial Black" w:hAnsi="Arial Black"/>
          <w:sz w:val="40"/>
          <w:szCs w:val="40"/>
        </w:rPr>
      </w:pPr>
      <w:proofErr w:type="spellStart"/>
      <w:r w:rsidRPr="00720344">
        <w:rPr>
          <w:rFonts w:ascii="Arial Black" w:hAnsi="Arial Black"/>
          <w:sz w:val="40"/>
          <w:szCs w:val="40"/>
        </w:rPr>
        <w:t>Siófok</w:t>
      </w:r>
      <w:proofErr w:type="spellEnd"/>
      <w:r w:rsidRPr="00720344">
        <w:rPr>
          <w:rFonts w:ascii="Arial Black" w:hAnsi="Arial Black"/>
          <w:sz w:val="40"/>
          <w:szCs w:val="40"/>
        </w:rPr>
        <w:t xml:space="preserve"> </w:t>
      </w:r>
      <w:proofErr w:type="spellStart"/>
      <w:r w:rsidRPr="00720344">
        <w:rPr>
          <w:rFonts w:ascii="Arial Black" w:hAnsi="Arial Black"/>
          <w:sz w:val="40"/>
          <w:szCs w:val="40"/>
        </w:rPr>
        <w:t>Város</w:t>
      </w:r>
      <w:proofErr w:type="spellEnd"/>
      <w:r w:rsidRPr="00720344">
        <w:rPr>
          <w:rFonts w:ascii="Arial Black" w:hAnsi="Arial Black"/>
          <w:sz w:val="40"/>
          <w:szCs w:val="40"/>
        </w:rPr>
        <w:t xml:space="preserve"> 60.</w:t>
      </w:r>
      <w:r w:rsidR="00720344" w:rsidRPr="00720344">
        <w:rPr>
          <w:rFonts w:ascii="Arial Black" w:hAnsi="Arial Black"/>
          <w:sz w:val="40"/>
          <w:szCs w:val="40"/>
        </w:rPr>
        <w:t xml:space="preserve"> </w:t>
      </w:r>
    </w:p>
    <w:p w14:paraId="7BC72BAC" w14:textId="032B26C6" w:rsidR="00D43ED4" w:rsidRPr="00720344" w:rsidRDefault="006145C2" w:rsidP="00720344">
      <w:pPr>
        <w:jc w:val="center"/>
        <w:rPr>
          <w:rFonts w:ascii="Arial Black" w:hAnsi="Arial Black"/>
          <w:sz w:val="40"/>
          <w:szCs w:val="40"/>
        </w:rPr>
      </w:pPr>
      <w:r w:rsidRPr="00720344">
        <w:rPr>
          <w:rFonts w:ascii="Arial Black" w:hAnsi="Arial Black"/>
          <w:sz w:val="40"/>
          <w:szCs w:val="40"/>
        </w:rPr>
        <w:t xml:space="preserve"> </w:t>
      </w:r>
      <w:proofErr w:type="spellStart"/>
      <w:r w:rsidRPr="00720344">
        <w:rPr>
          <w:rFonts w:ascii="Arial Black" w:hAnsi="Arial Black"/>
          <w:sz w:val="40"/>
          <w:szCs w:val="40"/>
        </w:rPr>
        <w:t>Sakkbajnoksága</w:t>
      </w:r>
      <w:proofErr w:type="spellEnd"/>
    </w:p>
    <w:p w14:paraId="60C852AC" w14:textId="37FCAFFF" w:rsidR="00D43ED4" w:rsidRPr="00720344" w:rsidRDefault="00720344">
      <w:pPr>
        <w:rPr>
          <w:b/>
          <w:bCs/>
        </w:rPr>
      </w:pPr>
      <w:r w:rsidRPr="00720344">
        <w:rPr>
          <w:b/>
          <w:bCs/>
        </w:rPr>
        <w:t xml:space="preserve"> </w:t>
      </w:r>
      <w:r w:rsidR="006145C2" w:rsidRPr="00720344">
        <w:rPr>
          <w:b/>
          <w:bCs/>
        </w:rPr>
        <w:t xml:space="preserve">A </w:t>
      </w:r>
      <w:proofErr w:type="spellStart"/>
      <w:r w:rsidR="006145C2" w:rsidRPr="00720344">
        <w:rPr>
          <w:b/>
          <w:bCs/>
        </w:rPr>
        <w:t>verseny</w:t>
      </w:r>
      <w:proofErr w:type="spellEnd"/>
      <w:r w:rsidR="006145C2" w:rsidRPr="00720344">
        <w:rPr>
          <w:b/>
          <w:bCs/>
        </w:rPr>
        <w:t xml:space="preserve"> </w:t>
      </w:r>
      <w:proofErr w:type="spellStart"/>
      <w:r w:rsidR="006145C2" w:rsidRPr="00720344">
        <w:rPr>
          <w:b/>
          <w:bCs/>
        </w:rPr>
        <w:t>célja</w:t>
      </w:r>
      <w:proofErr w:type="spellEnd"/>
      <w:r>
        <w:rPr>
          <w:b/>
          <w:bCs/>
        </w:rPr>
        <w:t>:</w:t>
      </w:r>
    </w:p>
    <w:p w14:paraId="00188873" w14:textId="77777777" w:rsidR="00D43ED4" w:rsidRDefault="006145C2">
      <w:r>
        <w:t>Siófok város rapid sakkbajnoki címének eldöntése,</w:t>
      </w:r>
    </w:p>
    <w:p w14:paraId="48374FD6" w14:textId="77777777" w:rsidR="00D43ED4" w:rsidRDefault="006145C2">
      <w:r>
        <w:t>a sakkbaráti kapcsolatok ápolása,</w:t>
      </w:r>
    </w:p>
    <w:p w14:paraId="0CFE9718" w14:textId="77777777" w:rsidR="00D43ED4" w:rsidRDefault="006145C2">
      <w:r>
        <w:t>versenylehetőség biztosítása a sakkjáték kedvelőinek,</w:t>
      </w:r>
    </w:p>
    <w:p w14:paraId="1DF7265F" w14:textId="77777777" w:rsidR="00D43ED4" w:rsidRDefault="006145C2">
      <w:r>
        <w:t xml:space="preserve">valamint felkészülési lehetőség </w:t>
      </w:r>
      <w:r>
        <w:t>biztosítása a diákolimpiára.</w:t>
      </w:r>
    </w:p>
    <w:p w14:paraId="6E372B75" w14:textId="70B4C001" w:rsidR="00D43ED4" w:rsidRPr="004D0CC7" w:rsidRDefault="006145C2">
      <w:pPr>
        <w:rPr>
          <w:b/>
          <w:bCs/>
        </w:rPr>
      </w:pPr>
      <w:r w:rsidRPr="00720344">
        <w:rPr>
          <w:b/>
          <w:bCs/>
        </w:rPr>
        <w:t xml:space="preserve">A </w:t>
      </w:r>
      <w:proofErr w:type="spellStart"/>
      <w:r w:rsidRPr="00720344">
        <w:rPr>
          <w:b/>
          <w:bCs/>
        </w:rPr>
        <w:t>verseny</w:t>
      </w:r>
      <w:proofErr w:type="spellEnd"/>
      <w:r w:rsidRPr="00720344">
        <w:rPr>
          <w:b/>
          <w:bCs/>
        </w:rPr>
        <w:t xml:space="preserve"> </w:t>
      </w:r>
      <w:proofErr w:type="spellStart"/>
      <w:r w:rsidRPr="00720344">
        <w:rPr>
          <w:b/>
          <w:bCs/>
        </w:rPr>
        <w:t>rendezője</w:t>
      </w:r>
      <w:proofErr w:type="spellEnd"/>
      <w:r w:rsidR="00B3484A">
        <w:rPr>
          <w:b/>
          <w:bCs/>
        </w:rPr>
        <w:t>:</w:t>
      </w:r>
      <w:r w:rsidR="004D0CC7">
        <w:rPr>
          <w:b/>
          <w:bCs/>
        </w:rPr>
        <w:t xml:space="preserve"> </w:t>
      </w:r>
      <w:proofErr w:type="spellStart"/>
      <w:r>
        <w:t>Sió-Sakk</w:t>
      </w:r>
      <w:proofErr w:type="spellEnd"/>
      <w:r>
        <w:t xml:space="preserve"> SC</w:t>
      </w:r>
    </w:p>
    <w:p w14:paraId="53E43A81" w14:textId="4BF66DA5" w:rsidR="00D43ED4" w:rsidRPr="004D0CC7" w:rsidRDefault="006145C2">
      <w:pPr>
        <w:rPr>
          <w:b/>
          <w:bCs/>
        </w:rPr>
      </w:pPr>
      <w:proofErr w:type="spellStart"/>
      <w:r w:rsidRPr="00720344">
        <w:rPr>
          <w:b/>
          <w:bCs/>
        </w:rPr>
        <w:t>Versenyigazgató</w:t>
      </w:r>
      <w:proofErr w:type="spellEnd"/>
      <w:r w:rsidR="004D0CC7">
        <w:rPr>
          <w:b/>
          <w:bCs/>
        </w:rPr>
        <w:t xml:space="preserve">: </w:t>
      </w:r>
      <w:r>
        <w:t xml:space="preserve">FM </w:t>
      </w:r>
      <w:proofErr w:type="spellStart"/>
      <w:r>
        <w:t>Haszon</w:t>
      </w:r>
      <w:proofErr w:type="spellEnd"/>
      <w:r>
        <w:t xml:space="preserve"> </w:t>
      </w:r>
      <w:proofErr w:type="spellStart"/>
      <w:r>
        <w:t>Dávid</w:t>
      </w:r>
      <w:proofErr w:type="spellEnd"/>
    </w:p>
    <w:p w14:paraId="1C55B885" w14:textId="7010D7EA" w:rsidR="00D43ED4" w:rsidRPr="004D0CC7" w:rsidRDefault="006145C2">
      <w:pPr>
        <w:rPr>
          <w:b/>
          <w:bCs/>
        </w:rPr>
      </w:pPr>
      <w:r w:rsidRPr="00720344">
        <w:rPr>
          <w:b/>
          <w:bCs/>
        </w:rPr>
        <w:t xml:space="preserve">A </w:t>
      </w:r>
      <w:proofErr w:type="spellStart"/>
      <w:r w:rsidRPr="00720344">
        <w:rPr>
          <w:b/>
          <w:bCs/>
        </w:rPr>
        <w:t>verseny</w:t>
      </w:r>
      <w:proofErr w:type="spellEnd"/>
      <w:r w:rsidRPr="00720344">
        <w:rPr>
          <w:b/>
          <w:bCs/>
        </w:rPr>
        <w:t xml:space="preserve"> </w:t>
      </w:r>
      <w:proofErr w:type="spellStart"/>
      <w:r w:rsidRPr="00720344">
        <w:rPr>
          <w:b/>
          <w:bCs/>
        </w:rPr>
        <w:t>helyszíne</w:t>
      </w:r>
      <w:proofErr w:type="spellEnd"/>
      <w:r w:rsidR="00B3484A">
        <w:rPr>
          <w:b/>
          <w:bCs/>
        </w:rPr>
        <w:t>:</w:t>
      </w:r>
      <w:r w:rsidR="004D0CC7">
        <w:rPr>
          <w:b/>
          <w:bCs/>
        </w:rPr>
        <w:t xml:space="preserve"> </w:t>
      </w:r>
      <w:r>
        <w:t xml:space="preserve">8600 </w:t>
      </w:r>
      <w:proofErr w:type="spellStart"/>
      <w:r>
        <w:t>Siófok</w:t>
      </w:r>
      <w:proofErr w:type="spellEnd"/>
      <w:r>
        <w:t xml:space="preserve">, </w:t>
      </w:r>
      <w:proofErr w:type="spellStart"/>
      <w:r>
        <w:t>Fő</w:t>
      </w:r>
      <w:proofErr w:type="spellEnd"/>
      <w:r>
        <w:t xml:space="preserve"> </w:t>
      </w:r>
      <w:proofErr w:type="spellStart"/>
      <w:r>
        <w:t>tér</w:t>
      </w:r>
      <w:proofErr w:type="spellEnd"/>
      <w:r>
        <w:t xml:space="preserve"> 2. – </w:t>
      </w:r>
      <w:proofErr w:type="spellStart"/>
      <w:r>
        <w:t>Teátrum</w:t>
      </w:r>
      <w:proofErr w:type="spellEnd"/>
      <w:r>
        <w:t xml:space="preserve"> </w:t>
      </w:r>
      <w:proofErr w:type="spellStart"/>
      <w:r>
        <w:t>Kávézó</w:t>
      </w:r>
      <w:proofErr w:type="spellEnd"/>
    </w:p>
    <w:p w14:paraId="1A7CB874" w14:textId="0E3028C7" w:rsidR="00D43ED4" w:rsidRPr="004D0CC7" w:rsidRDefault="006145C2">
      <w:pPr>
        <w:rPr>
          <w:b/>
          <w:bCs/>
        </w:rPr>
      </w:pPr>
      <w:proofErr w:type="spellStart"/>
      <w:r w:rsidRPr="00720344">
        <w:rPr>
          <w:b/>
          <w:bCs/>
        </w:rPr>
        <w:t>Időpont</w:t>
      </w:r>
      <w:proofErr w:type="spellEnd"/>
      <w:r w:rsidR="00B3484A">
        <w:rPr>
          <w:b/>
          <w:bCs/>
        </w:rPr>
        <w:t>:</w:t>
      </w:r>
      <w:r w:rsidR="004D0CC7">
        <w:rPr>
          <w:b/>
          <w:bCs/>
        </w:rPr>
        <w:t xml:space="preserve"> </w:t>
      </w:r>
      <w:r>
        <w:t xml:space="preserve">2025. </w:t>
      </w:r>
      <w:proofErr w:type="spellStart"/>
      <w:r>
        <w:t>november</w:t>
      </w:r>
      <w:proofErr w:type="spellEnd"/>
      <w:r>
        <w:t xml:space="preserve"> 29. (szombat)</w:t>
      </w:r>
    </w:p>
    <w:p w14:paraId="3DBD0A77" w14:textId="3830DC40" w:rsidR="00D43ED4" w:rsidRDefault="006145C2">
      <w:pPr>
        <w:rPr>
          <w:b/>
          <w:bCs/>
        </w:rPr>
      </w:pPr>
      <w:proofErr w:type="spellStart"/>
      <w:r w:rsidRPr="00720344">
        <w:rPr>
          <w:b/>
          <w:bCs/>
        </w:rPr>
        <w:t>Verseny</w:t>
      </w:r>
      <w:proofErr w:type="spellEnd"/>
      <w:r w:rsidRPr="00720344">
        <w:rPr>
          <w:b/>
          <w:bCs/>
        </w:rPr>
        <w:t xml:space="preserve"> </w:t>
      </w:r>
      <w:proofErr w:type="spellStart"/>
      <w:r w:rsidRPr="00720344">
        <w:rPr>
          <w:b/>
          <w:bCs/>
        </w:rPr>
        <w:t>lebonyolítása</w:t>
      </w:r>
      <w:proofErr w:type="spellEnd"/>
      <w:r w:rsidR="00B3484A">
        <w:rPr>
          <w:b/>
          <w:bCs/>
        </w:rPr>
        <w:t>:</w:t>
      </w:r>
    </w:p>
    <w:p w14:paraId="5F2E247A" w14:textId="15A5E9FB" w:rsidR="00720344" w:rsidRPr="00720344" w:rsidRDefault="00720344">
      <w:r>
        <w:rPr>
          <w:b/>
          <w:bCs/>
        </w:rPr>
        <w:t>-</w:t>
      </w:r>
      <w:r>
        <w:t xml:space="preserve">7 </w:t>
      </w:r>
      <w:proofErr w:type="spellStart"/>
      <w:r>
        <w:t>fordulós</w:t>
      </w:r>
      <w:proofErr w:type="spellEnd"/>
      <w:r>
        <w:t xml:space="preserve"> </w:t>
      </w:r>
      <w:proofErr w:type="spellStart"/>
      <w:r>
        <w:t>svájci</w:t>
      </w:r>
      <w:proofErr w:type="spellEnd"/>
      <w:r>
        <w:t xml:space="preserve"> </w:t>
      </w:r>
      <w:proofErr w:type="spellStart"/>
      <w:r>
        <w:t>rendszer</w:t>
      </w:r>
      <w:proofErr w:type="spellEnd"/>
      <w:r>
        <w:t xml:space="preserve">, 2 </w:t>
      </w:r>
      <w:proofErr w:type="spellStart"/>
      <w:r>
        <w:t>csoportban</w:t>
      </w:r>
      <w:proofErr w:type="spellEnd"/>
    </w:p>
    <w:p w14:paraId="18474648" w14:textId="77777777" w:rsidR="00D43ED4" w:rsidRDefault="006145C2">
      <w:r>
        <w:t xml:space="preserve">- Játékidő: 10–10 perc játékosonként + </w:t>
      </w:r>
      <w:r>
        <w:t>5 másodperc bónuszidő lépésenként</w:t>
      </w:r>
    </w:p>
    <w:p w14:paraId="183A0719" w14:textId="6CFB61D9" w:rsidR="00816C0F" w:rsidRDefault="006145C2">
      <w:r>
        <w:t xml:space="preserve">  (</w:t>
      </w:r>
      <w:proofErr w:type="gramStart"/>
      <w:r>
        <w:t>megengedett</w:t>
      </w:r>
      <w:proofErr w:type="gramEnd"/>
      <w:r>
        <w:t xml:space="preserve"> késési idő: 10 perc)</w:t>
      </w:r>
    </w:p>
    <w:p w14:paraId="02E5BD3E" w14:textId="7DAE8BC6" w:rsidR="00816C0F" w:rsidRDefault="00816C0F">
      <w:r>
        <w:t xml:space="preserve">A </w:t>
      </w:r>
      <w:proofErr w:type="spellStart"/>
      <w:r>
        <w:t>verseny</w:t>
      </w:r>
      <w:proofErr w:type="spellEnd"/>
      <w:r>
        <w:t xml:space="preserve"> FIDE </w:t>
      </w:r>
      <w:proofErr w:type="spellStart"/>
      <w:r>
        <w:t>Élő-pontszámot</w:t>
      </w:r>
      <w:proofErr w:type="spellEnd"/>
      <w:r>
        <w:t xml:space="preserve"> </w:t>
      </w:r>
      <w:proofErr w:type="spellStart"/>
      <w:r w:rsidRPr="00816C0F">
        <w:rPr>
          <w:b/>
          <w:bCs/>
          <w:i/>
          <w:iCs/>
        </w:rPr>
        <w:t>nem</w:t>
      </w:r>
      <w:proofErr w:type="spellEnd"/>
      <w:r>
        <w:t xml:space="preserve"> </w:t>
      </w:r>
      <w:proofErr w:type="spellStart"/>
      <w:r>
        <w:t>módosít</w:t>
      </w:r>
      <w:proofErr w:type="spellEnd"/>
      <w:r>
        <w:t>!</w:t>
      </w:r>
    </w:p>
    <w:p w14:paraId="44F2A2B9" w14:textId="77777777" w:rsidR="00D43ED4" w:rsidRPr="00B3484A" w:rsidRDefault="006145C2">
      <w:pPr>
        <w:rPr>
          <w:b/>
          <w:bCs/>
          <w:u w:val="single"/>
        </w:rPr>
      </w:pPr>
      <w:r w:rsidRPr="00B3484A">
        <w:rPr>
          <w:b/>
          <w:bCs/>
          <w:u w:val="single"/>
        </w:rPr>
        <w:t>Versenyprogram</w:t>
      </w:r>
    </w:p>
    <w:p w14:paraId="2B59645B" w14:textId="77777777" w:rsidR="00D43ED4" w:rsidRDefault="006145C2">
      <w:r>
        <w:t>- 9:00–9:45 – Helyszíni regisztráció</w:t>
      </w:r>
    </w:p>
    <w:p w14:paraId="1F6BC609" w14:textId="77777777" w:rsidR="00D43ED4" w:rsidRDefault="006145C2">
      <w:r>
        <w:t>- 10:00 – Megnyitó</w:t>
      </w:r>
    </w:p>
    <w:p w14:paraId="04990BFC" w14:textId="77777777" w:rsidR="00D43ED4" w:rsidRDefault="006145C2">
      <w:r>
        <w:t xml:space="preserve">- 10:15 – Az első forduló kezdete, majd a </w:t>
      </w:r>
      <w:r>
        <w:t>további fordulók folyamatosan</w:t>
      </w:r>
    </w:p>
    <w:p w14:paraId="45D492B1" w14:textId="0130E8B8" w:rsidR="00D43ED4" w:rsidRDefault="006145C2">
      <w:r>
        <w:t xml:space="preserve">- Az eredményhirdetés várható időpontja: az utolsó játszma befejezése után kb. 15 </w:t>
      </w:r>
      <w:proofErr w:type="spellStart"/>
      <w:r>
        <w:t>perccel</w:t>
      </w:r>
      <w:proofErr w:type="spellEnd"/>
    </w:p>
    <w:p w14:paraId="070C680C" w14:textId="457E5A18" w:rsidR="00D43ED4" w:rsidRPr="00720344" w:rsidRDefault="006145C2">
      <w:pPr>
        <w:rPr>
          <w:b/>
          <w:bCs/>
        </w:rPr>
      </w:pPr>
      <w:proofErr w:type="spellStart"/>
      <w:r w:rsidRPr="00720344">
        <w:rPr>
          <w:b/>
          <w:bCs/>
        </w:rPr>
        <w:t>Részvételi</w:t>
      </w:r>
      <w:proofErr w:type="spellEnd"/>
      <w:r w:rsidRPr="00720344">
        <w:rPr>
          <w:b/>
          <w:bCs/>
        </w:rPr>
        <w:t xml:space="preserve"> </w:t>
      </w:r>
      <w:proofErr w:type="spellStart"/>
      <w:r w:rsidRPr="00720344">
        <w:rPr>
          <w:b/>
          <w:bCs/>
        </w:rPr>
        <w:t>feltételek</w:t>
      </w:r>
      <w:proofErr w:type="spellEnd"/>
      <w:r w:rsidRPr="00720344">
        <w:rPr>
          <w:b/>
          <w:bCs/>
        </w:rPr>
        <w:t xml:space="preserve">, </w:t>
      </w:r>
      <w:proofErr w:type="spellStart"/>
      <w:r w:rsidRPr="00720344">
        <w:rPr>
          <w:b/>
          <w:bCs/>
        </w:rPr>
        <w:t>csoportok</w:t>
      </w:r>
      <w:proofErr w:type="spellEnd"/>
      <w:r w:rsidR="00B3484A">
        <w:rPr>
          <w:b/>
          <w:bCs/>
        </w:rPr>
        <w:t>:</w:t>
      </w:r>
    </w:p>
    <w:p w14:paraId="02003C60" w14:textId="06B51BE2" w:rsidR="00D43ED4" w:rsidRDefault="006145C2">
      <w:r>
        <w:t xml:space="preserve">- A csoport: bárki, aki elfogadja a versenykiírás </w:t>
      </w:r>
      <w:proofErr w:type="spellStart"/>
      <w:r>
        <w:t>feltételeit</w:t>
      </w:r>
      <w:proofErr w:type="spellEnd"/>
      <w:r w:rsidR="00816C0F">
        <w:t xml:space="preserve">, </w:t>
      </w:r>
      <w:proofErr w:type="spellStart"/>
      <w:r w:rsidR="00816C0F">
        <w:t>versenyengedély</w:t>
      </w:r>
      <w:proofErr w:type="spellEnd"/>
      <w:r w:rsidR="00816C0F">
        <w:t xml:space="preserve"> </w:t>
      </w:r>
      <w:proofErr w:type="spellStart"/>
      <w:r w:rsidR="00816C0F">
        <w:t>nem</w:t>
      </w:r>
      <w:proofErr w:type="spellEnd"/>
      <w:r w:rsidR="00816C0F">
        <w:t xml:space="preserve"> </w:t>
      </w:r>
      <w:proofErr w:type="spellStart"/>
      <w:r w:rsidR="00816C0F">
        <w:t>szükséges</w:t>
      </w:r>
      <w:proofErr w:type="spellEnd"/>
    </w:p>
    <w:p w14:paraId="5E18E233" w14:textId="77777777" w:rsidR="00D43ED4" w:rsidRDefault="006145C2">
      <w:r>
        <w:t>- B csoport: 14 éven aluliak versenye</w:t>
      </w:r>
    </w:p>
    <w:p w14:paraId="5D13FAC2" w14:textId="200BB5BD" w:rsidR="00D43ED4" w:rsidRDefault="006145C2">
      <w:r>
        <w:t xml:space="preserve">  </w:t>
      </w:r>
      <w:r>
        <w:t>(</w:t>
      </w:r>
      <w:proofErr w:type="spellStart"/>
      <w:r>
        <w:t>Szeretettel</w:t>
      </w:r>
      <w:proofErr w:type="spellEnd"/>
      <w:r>
        <w:t xml:space="preserve"> </w:t>
      </w:r>
      <w:proofErr w:type="spellStart"/>
      <w:r>
        <w:t>bátorítunk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14 éven aluli, Élő-pontszámmal rendelkező versenysakkozót az A csoportban való indulásra!)</w:t>
      </w:r>
    </w:p>
    <w:p w14:paraId="5B70D33F" w14:textId="6A7D08CE" w:rsidR="004D0CC7" w:rsidRPr="004D0CC7" w:rsidRDefault="006145C2">
      <w:proofErr w:type="spellStart"/>
      <w:r w:rsidRPr="00720344">
        <w:rPr>
          <w:b/>
          <w:bCs/>
        </w:rPr>
        <w:lastRenderedPageBreak/>
        <w:t>Holtversenyek</w:t>
      </w:r>
      <w:proofErr w:type="spellEnd"/>
      <w:r w:rsidRPr="00720344">
        <w:rPr>
          <w:b/>
          <w:bCs/>
        </w:rPr>
        <w:t xml:space="preserve"> </w:t>
      </w:r>
      <w:proofErr w:type="spellStart"/>
      <w:r w:rsidRPr="00720344">
        <w:rPr>
          <w:b/>
          <w:bCs/>
        </w:rPr>
        <w:t>eldöntése</w:t>
      </w:r>
      <w:proofErr w:type="spellEnd"/>
      <w:r w:rsidR="00B3484A">
        <w:rPr>
          <w:b/>
          <w:bCs/>
        </w:rPr>
        <w:t>:</w:t>
      </w:r>
      <w:r w:rsidR="004D0CC7">
        <w:rPr>
          <w:b/>
          <w:bCs/>
        </w:rPr>
        <w:t xml:space="preserve"> </w:t>
      </w:r>
      <w:r>
        <w:t>Buchholz</w:t>
      </w:r>
      <w:r w:rsidR="00B3484A">
        <w:t xml:space="preserve">, </w:t>
      </w:r>
      <w:proofErr w:type="spellStart"/>
      <w:r>
        <w:t>Egymás</w:t>
      </w:r>
      <w:proofErr w:type="spellEnd"/>
      <w:r>
        <w:t xml:space="preserve"> </w:t>
      </w:r>
      <w:proofErr w:type="spellStart"/>
      <w:r>
        <w:t>elleni</w:t>
      </w:r>
      <w:proofErr w:type="spellEnd"/>
      <w:r>
        <w:t xml:space="preserve"> </w:t>
      </w:r>
      <w:proofErr w:type="spellStart"/>
      <w:r>
        <w:t>eredmény</w:t>
      </w:r>
      <w:proofErr w:type="spellEnd"/>
      <w:r w:rsidR="00B3484A">
        <w:t xml:space="preserve">, </w:t>
      </w:r>
      <w:r>
        <w:t>Sonneborn–Berge</w:t>
      </w:r>
      <w:r w:rsidR="004D0CC7">
        <w:t>r</w:t>
      </w:r>
    </w:p>
    <w:p w14:paraId="2BEC38AA" w14:textId="0951BE26" w:rsidR="00D43ED4" w:rsidRPr="00720344" w:rsidRDefault="006145C2">
      <w:pPr>
        <w:rPr>
          <w:b/>
          <w:bCs/>
        </w:rPr>
      </w:pPr>
      <w:proofErr w:type="spellStart"/>
      <w:r w:rsidRPr="00720344">
        <w:rPr>
          <w:b/>
          <w:bCs/>
        </w:rPr>
        <w:t>Nevezési</w:t>
      </w:r>
      <w:proofErr w:type="spellEnd"/>
      <w:r w:rsidRPr="00720344">
        <w:rPr>
          <w:b/>
          <w:bCs/>
        </w:rPr>
        <w:t xml:space="preserve"> </w:t>
      </w:r>
      <w:proofErr w:type="spellStart"/>
      <w:r w:rsidRPr="00720344">
        <w:rPr>
          <w:b/>
          <w:bCs/>
        </w:rPr>
        <w:t>díj</w:t>
      </w:r>
      <w:proofErr w:type="spellEnd"/>
      <w:r w:rsidR="00B3484A">
        <w:rPr>
          <w:b/>
          <w:bCs/>
        </w:rPr>
        <w:t>:</w:t>
      </w:r>
    </w:p>
    <w:p w14:paraId="20469160" w14:textId="77777777" w:rsidR="00D43ED4" w:rsidRDefault="006145C2">
      <w:r>
        <w:t>- Egységesen: 2 500 Ft</w:t>
      </w:r>
    </w:p>
    <w:p w14:paraId="19E37746" w14:textId="18A85CD8" w:rsidR="00D43ED4" w:rsidRDefault="006145C2">
      <w:r>
        <w:t>- A GM, IM, WG</w:t>
      </w:r>
      <w:r>
        <w:t xml:space="preserve">M, WIM címviselők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fizetnek</w:t>
      </w:r>
      <w:proofErr w:type="spellEnd"/>
      <w:r>
        <w:t xml:space="preserve"> </w:t>
      </w:r>
      <w:proofErr w:type="spellStart"/>
      <w:r>
        <w:t>nevezési</w:t>
      </w:r>
      <w:proofErr w:type="spellEnd"/>
      <w:r>
        <w:t xml:space="preserve"> </w:t>
      </w:r>
      <w:proofErr w:type="spellStart"/>
      <w:r>
        <w:t>díjat</w:t>
      </w:r>
      <w:proofErr w:type="spellEnd"/>
      <w:r>
        <w:t>.</w:t>
      </w:r>
    </w:p>
    <w:p w14:paraId="4663769F" w14:textId="74120CF8" w:rsidR="00D43ED4" w:rsidRPr="00B3484A" w:rsidRDefault="006145C2">
      <w:pPr>
        <w:rPr>
          <w:b/>
          <w:bCs/>
        </w:rPr>
      </w:pPr>
      <w:proofErr w:type="spellStart"/>
      <w:r w:rsidRPr="00B3484A">
        <w:rPr>
          <w:b/>
          <w:bCs/>
        </w:rPr>
        <w:t>Díjazás</w:t>
      </w:r>
      <w:proofErr w:type="spellEnd"/>
    </w:p>
    <w:p w14:paraId="70CA8275" w14:textId="2DE670FF" w:rsidR="00D43ED4" w:rsidRDefault="006145C2">
      <w:r>
        <w:t xml:space="preserve">A </w:t>
      </w:r>
      <w:proofErr w:type="spellStart"/>
      <w:r>
        <w:t>csoportban</w:t>
      </w:r>
      <w:proofErr w:type="spellEnd"/>
      <w:r>
        <w:t>:</w:t>
      </w:r>
    </w:p>
    <w:p w14:paraId="23FBB466" w14:textId="137C815F" w:rsidR="00D43ED4" w:rsidRDefault="006145C2">
      <w:r>
        <w:t>- 1. helyezett: 20 000 Ft</w:t>
      </w:r>
    </w:p>
    <w:p w14:paraId="0A446421" w14:textId="7F3C62FD" w:rsidR="00D43ED4" w:rsidRDefault="006145C2">
      <w:r>
        <w:t>- 2. helyezett: 15 000 Ft</w:t>
      </w:r>
    </w:p>
    <w:p w14:paraId="7CC20CDE" w14:textId="666395D7" w:rsidR="00D43ED4" w:rsidRDefault="006145C2">
      <w:r>
        <w:t>- 3. helyezett: 10 000 Ft</w:t>
      </w:r>
    </w:p>
    <w:p w14:paraId="03546811" w14:textId="6BEEACC8" w:rsidR="00D43ED4" w:rsidRDefault="006145C2">
      <w:r>
        <w:t xml:space="preserve">- 4. </w:t>
      </w:r>
      <w:proofErr w:type="spellStart"/>
      <w:r>
        <w:t>helyezett</w:t>
      </w:r>
      <w:proofErr w:type="spellEnd"/>
      <w:r>
        <w:t>: 5 000 Ft</w:t>
      </w:r>
    </w:p>
    <w:p w14:paraId="5829174F" w14:textId="68B56EFE" w:rsidR="00D43ED4" w:rsidRDefault="006145C2">
      <w:proofErr w:type="spellStart"/>
      <w:r>
        <w:t>Különdíjban</w:t>
      </w:r>
      <w:proofErr w:type="spellEnd"/>
      <w:r>
        <w:t xml:space="preserve"> </w:t>
      </w:r>
      <w:proofErr w:type="spellStart"/>
      <w:r>
        <w:t>részesül</w:t>
      </w:r>
      <w:proofErr w:type="spellEnd"/>
      <w:r>
        <w:t>:</w:t>
      </w:r>
    </w:p>
    <w:p w14:paraId="3B702850" w14:textId="77777777" w:rsidR="00D43ED4" w:rsidRDefault="006145C2">
      <w:r>
        <w:t>- a legjobb ifjúsági versenyző</w:t>
      </w:r>
    </w:p>
    <w:p w14:paraId="58C76425" w14:textId="3A043A3F" w:rsidR="00D43ED4" w:rsidRDefault="006145C2">
      <w:r>
        <w:t xml:space="preserve">- a </w:t>
      </w:r>
      <w:proofErr w:type="spellStart"/>
      <w:r>
        <w:t>legjobb</w:t>
      </w:r>
      <w:proofErr w:type="spellEnd"/>
      <w:r>
        <w:t xml:space="preserve"> </w:t>
      </w:r>
      <w:proofErr w:type="spellStart"/>
      <w:r>
        <w:t>női</w:t>
      </w:r>
      <w:proofErr w:type="spellEnd"/>
      <w:r>
        <w:t xml:space="preserve"> versenyző</w:t>
      </w:r>
    </w:p>
    <w:p w14:paraId="34088F98" w14:textId="34A9CDF9" w:rsidR="00D43ED4" w:rsidRDefault="006145C2">
      <w:r>
        <w:t>- a</w:t>
      </w:r>
      <w:r>
        <w:t xml:space="preserve"> </w:t>
      </w:r>
      <w:proofErr w:type="spellStart"/>
      <w:r>
        <w:t>legjobb</w:t>
      </w:r>
      <w:proofErr w:type="spellEnd"/>
      <w:r>
        <w:t xml:space="preserve"> senior </w:t>
      </w:r>
      <w:proofErr w:type="spellStart"/>
      <w:r>
        <w:t>versenyző</w:t>
      </w:r>
      <w:proofErr w:type="spellEnd"/>
    </w:p>
    <w:p w14:paraId="47797C61" w14:textId="77777777" w:rsidR="00D43ED4" w:rsidRDefault="006145C2">
      <w:r>
        <w:t>B csoportban:</w:t>
      </w:r>
    </w:p>
    <w:p w14:paraId="1AA57DFE" w14:textId="45833CDC" w:rsidR="00D43ED4" w:rsidRDefault="006145C2">
      <w:r>
        <w:t>- 1. helyezett: kupa, érem, oklevél, tárgyjutalom</w:t>
      </w:r>
    </w:p>
    <w:p w14:paraId="59DF2A33" w14:textId="441C87EA" w:rsidR="00D43ED4" w:rsidRDefault="006145C2">
      <w:r>
        <w:t>- 2. helyezett: érem, oklevél, tárgyjutalom</w:t>
      </w:r>
    </w:p>
    <w:p w14:paraId="27FE5F58" w14:textId="5D46CE6B" w:rsidR="00D43ED4" w:rsidRDefault="006145C2">
      <w:r>
        <w:t xml:space="preserve">- 3. </w:t>
      </w:r>
      <w:proofErr w:type="spellStart"/>
      <w:r>
        <w:t>helyezett</w:t>
      </w:r>
      <w:proofErr w:type="spellEnd"/>
      <w:r>
        <w:t xml:space="preserve">: </w:t>
      </w:r>
      <w:proofErr w:type="spellStart"/>
      <w:r>
        <w:t>érem</w:t>
      </w:r>
      <w:proofErr w:type="spellEnd"/>
      <w:r>
        <w:t xml:space="preserve">, </w:t>
      </w:r>
      <w:proofErr w:type="spellStart"/>
      <w:r>
        <w:t>oklevél</w:t>
      </w:r>
      <w:proofErr w:type="spellEnd"/>
      <w:r>
        <w:t xml:space="preserve">, </w:t>
      </w:r>
      <w:proofErr w:type="spellStart"/>
      <w:r>
        <w:t>tárgyjutalom</w:t>
      </w:r>
      <w:proofErr w:type="spellEnd"/>
    </w:p>
    <w:p w14:paraId="612C7CE6" w14:textId="518DA97C" w:rsidR="00D43ED4" w:rsidRDefault="006145C2">
      <w:r>
        <w:t xml:space="preserve">A B </w:t>
      </w:r>
      <w:proofErr w:type="spellStart"/>
      <w:r>
        <w:t>csoportban</w:t>
      </w:r>
      <w:proofErr w:type="spellEnd"/>
      <w:r>
        <w:t xml:space="preserve"> </w:t>
      </w:r>
      <w:proofErr w:type="spellStart"/>
      <w:r>
        <w:t>továbbá</w:t>
      </w:r>
      <w:proofErr w:type="spellEnd"/>
      <w:r>
        <w:t xml:space="preserve"> külön díjazásban részesülnek az U10-es és </w:t>
      </w:r>
      <w:r>
        <w:t xml:space="preserve">U12-es kategóriákban a dobogós helyezést </w:t>
      </w:r>
      <w:proofErr w:type="spellStart"/>
      <w:r>
        <w:t>elérő</w:t>
      </w:r>
      <w:proofErr w:type="spellEnd"/>
      <w:r>
        <w:t xml:space="preserve"> </w:t>
      </w:r>
      <w:proofErr w:type="spellStart"/>
      <w:r>
        <w:t>fiúk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lányok</w:t>
      </w:r>
      <w:proofErr w:type="spellEnd"/>
      <w:r>
        <w:t>.</w:t>
      </w:r>
    </w:p>
    <w:p w14:paraId="02C07FF1" w14:textId="08559AEB" w:rsidR="00D43ED4" w:rsidRPr="00B3484A" w:rsidRDefault="006145C2">
      <w:pPr>
        <w:rPr>
          <w:b/>
          <w:bCs/>
        </w:rPr>
      </w:pPr>
      <w:proofErr w:type="spellStart"/>
      <w:r w:rsidRPr="00B3484A">
        <w:rPr>
          <w:b/>
          <w:bCs/>
        </w:rPr>
        <w:t>Nevezés</w:t>
      </w:r>
      <w:proofErr w:type="spellEnd"/>
      <w:r w:rsidR="004D0CC7">
        <w:rPr>
          <w:b/>
          <w:bCs/>
        </w:rPr>
        <w:t>:</w:t>
      </w:r>
    </w:p>
    <w:p w14:paraId="2DF8E1BF" w14:textId="126A53E9" w:rsidR="00D43ED4" w:rsidRDefault="006145C2">
      <w:r>
        <w:t xml:space="preserve">A </w:t>
      </w:r>
      <w:proofErr w:type="spellStart"/>
      <w:r>
        <w:t>legegyszerűbben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űrlap kitöltésével:</w:t>
      </w:r>
    </w:p>
    <w:p w14:paraId="53917B0D" w14:textId="4C93C4E0" w:rsidR="00D43ED4" w:rsidRDefault="00816C0F">
      <w:r>
        <w:rPr>
          <w:noProof/>
        </w:rPr>
        <w:drawing>
          <wp:anchor distT="0" distB="0" distL="114300" distR="114300" simplePos="0" relativeHeight="251664384" behindDoc="0" locked="0" layoutInCell="1" allowOverlap="1" wp14:anchorId="229A7951" wp14:editId="2D70ACFB">
            <wp:simplePos x="0" y="0"/>
            <wp:positionH relativeFrom="column">
              <wp:posOffset>2649855</wp:posOffset>
            </wp:positionH>
            <wp:positionV relativeFrom="paragraph">
              <wp:posOffset>144780</wp:posOffset>
            </wp:positionV>
            <wp:extent cx="9601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C2">
        <w:t>https://forms.gle/k9ezBo8rKXxhsW4TA</w:t>
      </w:r>
    </w:p>
    <w:p w14:paraId="0F2A7E90" w14:textId="25E13AA6" w:rsidR="00D43ED4" w:rsidRPr="00B3484A" w:rsidRDefault="006145C2">
      <w:pPr>
        <w:rPr>
          <w:b/>
          <w:bCs/>
        </w:rPr>
      </w:pPr>
      <w:proofErr w:type="spellStart"/>
      <w:r w:rsidRPr="00B3484A">
        <w:rPr>
          <w:b/>
          <w:bCs/>
        </w:rPr>
        <w:t>További</w:t>
      </w:r>
      <w:proofErr w:type="spellEnd"/>
      <w:r w:rsidRPr="00B3484A">
        <w:rPr>
          <w:b/>
          <w:bCs/>
        </w:rPr>
        <w:t xml:space="preserve"> </w:t>
      </w:r>
      <w:proofErr w:type="spellStart"/>
      <w:r w:rsidRPr="00B3484A">
        <w:rPr>
          <w:b/>
          <w:bCs/>
        </w:rPr>
        <w:t>információ</w:t>
      </w:r>
      <w:proofErr w:type="spellEnd"/>
      <w:r w:rsidR="004D0CC7">
        <w:rPr>
          <w:b/>
          <w:bCs/>
        </w:rPr>
        <w:t>:</w:t>
      </w:r>
    </w:p>
    <w:p w14:paraId="6C460FCF" w14:textId="77777777" w:rsidR="00D43ED4" w:rsidRDefault="006145C2">
      <w:r>
        <w:t>E-mail: siosakk@gmail.com</w:t>
      </w:r>
    </w:p>
    <w:p w14:paraId="6E26AD99" w14:textId="052EF88B" w:rsidR="00D43ED4" w:rsidRDefault="006145C2">
      <w:r>
        <w:t>Telefon: +36 20 311 0095</w:t>
      </w:r>
    </w:p>
    <w:p w14:paraId="648EF777" w14:textId="5E4A68D1" w:rsidR="00D43ED4" w:rsidRPr="004D0CC7" w:rsidRDefault="006145C2" w:rsidP="004D0CC7">
      <w:pPr>
        <w:jc w:val="center"/>
        <w:rPr>
          <w:b/>
          <w:bCs/>
        </w:rPr>
      </w:pPr>
      <w:proofErr w:type="spellStart"/>
      <w:r w:rsidRPr="004D0CC7">
        <w:rPr>
          <w:b/>
          <w:bCs/>
        </w:rPr>
        <w:t>Eredményes</w:t>
      </w:r>
      <w:proofErr w:type="spellEnd"/>
      <w:r w:rsidRPr="004D0CC7">
        <w:rPr>
          <w:b/>
          <w:bCs/>
        </w:rPr>
        <w:t xml:space="preserve"> </w:t>
      </w:r>
      <w:proofErr w:type="spellStart"/>
      <w:r w:rsidRPr="004D0CC7">
        <w:rPr>
          <w:b/>
          <w:bCs/>
        </w:rPr>
        <w:t>versenyzést</w:t>
      </w:r>
      <w:proofErr w:type="spellEnd"/>
      <w:r w:rsidRPr="004D0CC7">
        <w:rPr>
          <w:b/>
          <w:bCs/>
        </w:rPr>
        <w:t xml:space="preserve"> </w:t>
      </w:r>
      <w:proofErr w:type="spellStart"/>
      <w:r w:rsidRPr="004D0CC7">
        <w:rPr>
          <w:b/>
          <w:bCs/>
        </w:rPr>
        <w:t>és</w:t>
      </w:r>
      <w:proofErr w:type="spellEnd"/>
      <w:r w:rsidRPr="004D0CC7">
        <w:rPr>
          <w:b/>
          <w:bCs/>
        </w:rPr>
        <w:t xml:space="preserve"> </w:t>
      </w:r>
      <w:proofErr w:type="spellStart"/>
      <w:r w:rsidRPr="004D0CC7">
        <w:rPr>
          <w:b/>
          <w:bCs/>
        </w:rPr>
        <w:t>jó</w:t>
      </w:r>
      <w:proofErr w:type="spellEnd"/>
      <w:r w:rsidRPr="004D0CC7">
        <w:rPr>
          <w:b/>
          <w:bCs/>
        </w:rPr>
        <w:t xml:space="preserve"> </w:t>
      </w:r>
      <w:proofErr w:type="spellStart"/>
      <w:r w:rsidR="004D0CC7" w:rsidRPr="004D0CC7">
        <w:rPr>
          <w:b/>
          <w:bCs/>
        </w:rPr>
        <w:t>játékot</w:t>
      </w:r>
      <w:proofErr w:type="spellEnd"/>
      <w:r w:rsidRPr="004D0CC7">
        <w:rPr>
          <w:b/>
          <w:bCs/>
        </w:rPr>
        <w:t xml:space="preserve"> </w:t>
      </w:r>
      <w:proofErr w:type="spellStart"/>
      <w:r w:rsidRPr="004D0CC7">
        <w:rPr>
          <w:b/>
          <w:bCs/>
        </w:rPr>
        <w:t>kívánunk</w:t>
      </w:r>
      <w:proofErr w:type="spellEnd"/>
      <w:r w:rsidRPr="004D0CC7">
        <w:rPr>
          <w:b/>
          <w:bCs/>
        </w:rPr>
        <w:t xml:space="preserve"> </w:t>
      </w:r>
      <w:proofErr w:type="spellStart"/>
      <w:r w:rsidRPr="004D0CC7">
        <w:rPr>
          <w:b/>
          <w:bCs/>
        </w:rPr>
        <w:t>minden</w:t>
      </w:r>
      <w:proofErr w:type="spellEnd"/>
      <w:r w:rsidRPr="004D0CC7">
        <w:rPr>
          <w:b/>
          <w:bCs/>
        </w:rPr>
        <w:t xml:space="preserve"> </w:t>
      </w:r>
      <w:proofErr w:type="spellStart"/>
      <w:r w:rsidRPr="004D0CC7">
        <w:rPr>
          <w:b/>
          <w:bCs/>
        </w:rPr>
        <w:t>résztvevőnek</w:t>
      </w:r>
      <w:proofErr w:type="spellEnd"/>
      <w:r w:rsidRPr="004D0CC7">
        <w:rPr>
          <w:b/>
          <w:bCs/>
        </w:rPr>
        <w:t>! ♟</w:t>
      </w:r>
      <w:r w:rsidRPr="004D0CC7">
        <w:rPr>
          <w:b/>
          <w:bCs/>
        </w:rPr>
        <w:t>️</w:t>
      </w:r>
    </w:p>
    <w:sectPr w:rsidR="00D43ED4" w:rsidRPr="004D0CC7" w:rsidSect="004D0CC7">
      <w:pgSz w:w="12240" w:h="15840"/>
      <w:pgMar w:top="1191" w:right="1191" w:bottom="119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AA61" w14:textId="77777777" w:rsidR="006145C2" w:rsidRDefault="006145C2" w:rsidP="00B3484A">
      <w:pPr>
        <w:spacing w:after="0" w:line="240" w:lineRule="auto"/>
      </w:pPr>
      <w:r>
        <w:separator/>
      </w:r>
    </w:p>
  </w:endnote>
  <w:endnote w:type="continuationSeparator" w:id="0">
    <w:p w14:paraId="693ED302" w14:textId="77777777" w:rsidR="006145C2" w:rsidRDefault="006145C2" w:rsidP="00B3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7235" w14:textId="77777777" w:rsidR="006145C2" w:rsidRDefault="006145C2" w:rsidP="00B3484A">
      <w:pPr>
        <w:spacing w:after="0" w:line="240" w:lineRule="auto"/>
      </w:pPr>
      <w:r>
        <w:separator/>
      </w:r>
    </w:p>
  </w:footnote>
  <w:footnote w:type="continuationSeparator" w:id="0">
    <w:p w14:paraId="60B69398" w14:textId="77777777" w:rsidR="006145C2" w:rsidRDefault="006145C2" w:rsidP="00B34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0CC7"/>
    <w:rsid w:val="006145C2"/>
    <w:rsid w:val="00720344"/>
    <w:rsid w:val="00816C0F"/>
    <w:rsid w:val="00AA1D8D"/>
    <w:rsid w:val="00B3484A"/>
    <w:rsid w:val="00B47730"/>
    <w:rsid w:val="00CB0664"/>
    <w:rsid w:val="00D43E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A19C83"/>
  <w14:defaultImageDpi w14:val="300"/>
  <w15:docId w15:val="{00E3F591-B441-4B1F-8082-217CC2E6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SióSakk</cp:lastModifiedBy>
  <cp:revision>4</cp:revision>
  <dcterms:created xsi:type="dcterms:W3CDTF">2013-12-23T23:15:00Z</dcterms:created>
  <dcterms:modified xsi:type="dcterms:W3CDTF">2025-11-19T20:19:00Z</dcterms:modified>
  <cp:category/>
</cp:coreProperties>
</file>